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57060" w14:textId="77777777" w:rsidR="000B5231" w:rsidRDefault="00000000">
      <w:pPr>
        <w:pStyle w:val="Titolo1"/>
        <w:jc w:val="center"/>
        <w:rPr>
          <w:rFonts w:ascii="Poppins" w:hAnsi="Poppins" w:cs="Poppins"/>
          <w:color w:val="auto"/>
        </w:rPr>
      </w:pPr>
      <w:r w:rsidRPr="00641095">
        <w:rPr>
          <w:rFonts w:ascii="Poppins" w:hAnsi="Poppins" w:cs="Poppins"/>
          <w:color w:val="auto"/>
        </w:rPr>
        <w:t>VERBALE DI CAMPIONAMENTO BARRE DI ACCIAIO PER C.A.</w:t>
      </w:r>
    </w:p>
    <w:p w14:paraId="18B2A789" w14:textId="77777777" w:rsidR="00641095" w:rsidRPr="00641095" w:rsidRDefault="00641095" w:rsidP="00641095"/>
    <w:p w14:paraId="7A44D9AE" w14:textId="77777777" w:rsidR="000B5231" w:rsidRPr="00641095" w:rsidRDefault="00000000">
      <w:pPr>
        <w:rPr>
          <w:rFonts w:ascii="Poppins" w:hAnsi="Poppins" w:cs="Poppins"/>
          <w:sz w:val="18"/>
          <w:szCs w:val="18"/>
        </w:rPr>
      </w:pPr>
      <w:r w:rsidRPr="00641095">
        <w:rPr>
          <w:rFonts w:ascii="Poppins" w:hAnsi="Poppins" w:cs="Poppins"/>
          <w:b/>
          <w:sz w:val="18"/>
          <w:szCs w:val="18"/>
        </w:rPr>
        <w:t xml:space="preserve">Verbale n.: </w:t>
      </w:r>
      <w:r w:rsidRPr="00641095">
        <w:rPr>
          <w:rFonts w:ascii="Poppins" w:hAnsi="Poppins" w:cs="Poppins"/>
          <w:sz w:val="18"/>
          <w:szCs w:val="18"/>
        </w:rPr>
        <w:t>________________________</w:t>
      </w:r>
    </w:p>
    <w:p w14:paraId="3E5FDB00" w14:textId="77777777" w:rsidR="000B5231" w:rsidRPr="00641095" w:rsidRDefault="000B5231">
      <w:pPr>
        <w:rPr>
          <w:rFonts w:ascii="Poppins" w:hAnsi="Poppins" w:cs="Poppins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2"/>
        <w:gridCol w:w="5494"/>
      </w:tblGrid>
      <w:tr w:rsidR="000B5231" w:rsidRPr="00641095" w14:paraId="34A18187" w14:textId="77777777">
        <w:tc>
          <w:tcPr>
            <w:tcW w:w="4320" w:type="dxa"/>
          </w:tcPr>
          <w:p w14:paraId="7E617353" w14:textId="77777777" w:rsidR="000B5231" w:rsidRPr="00641095" w:rsidRDefault="00000000">
            <w:pPr>
              <w:rPr>
                <w:rFonts w:ascii="Poppins" w:hAnsi="Poppins" w:cs="Poppins"/>
                <w:sz w:val="18"/>
                <w:szCs w:val="18"/>
              </w:rPr>
            </w:pPr>
            <w:r w:rsidRPr="00641095">
              <w:rPr>
                <w:rFonts w:ascii="Poppins" w:hAnsi="Poppins" w:cs="Poppins"/>
                <w:sz w:val="18"/>
                <w:szCs w:val="18"/>
              </w:rPr>
              <w:t>Lavori</w:t>
            </w:r>
          </w:p>
        </w:tc>
        <w:tc>
          <w:tcPr>
            <w:tcW w:w="4320" w:type="dxa"/>
          </w:tcPr>
          <w:p w14:paraId="7B923FAB" w14:textId="77777777" w:rsidR="000B5231" w:rsidRPr="00641095" w:rsidRDefault="00000000">
            <w:pPr>
              <w:rPr>
                <w:rFonts w:ascii="Poppins" w:hAnsi="Poppins" w:cs="Poppins"/>
                <w:sz w:val="18"/>
                <w:szCs w:val="18"/>
              </w:rPr>
            </w:pPr>
            <w:r w:rsidRPr="00641095">
              <w:rPr>
                <w:rFonts w:ascii="Poppins" w:hAnsi="Poppins" w:cs="Poppins"/>
                <w:sz w:val="18"/>
                <w:szCs w:val="18"/>
              </w:rPr>
              <w:t>________________________________________</w:t>
            </w:r>
          </w:p>
        </w:tc>
      </w:tr>
      <w:tr w:rsidR="000B5231" w:rsidRPr="00641095" w14:paraId="4C75893F" w14:textId="77777777">
        <w:tc>
          <w:tcPr>
            <w:tcW w:w="4320" w:type="dxa"/>
          </w:tcPr>
          <w:p w14:paraId="32F2DC01" w14:textId="77777777" w:rsidR="000B5231" w:rsidRPr="00641095" w:rsidRDefault="00000000">
            <w:pPr>
              <w:rPr>
                <w:rFonts w:ascii="Poppins" w:hAnsi="Poppins" w:cs="Poppins"/>
                <w:sz w:val="18"/>
                <w:szCs w:val="18"/>
              </w:rPr>
            </w:pPr>
            <w:r w:rsidRPr="00641095">
              <w:rPr>
                <w:rFonts w:ascii="Poppins" w:hAnsi="Poppins" w:cs="Poppins"/>
                <w:sz w:val="18"/>
                <w:szCs w:val="18"/>
              </w:rPr>
              <w:t>Ubicazione del cantiere</w:t>
            </w:r>
          </w:p>
        </w:tc>
        <w:tc>
          <w:tcPr>
            <w:tcW w:w="4320" w:type="dxa"/>
          </w:tcPr>
          <w:p w14:paraId="29EEE28A" w14:textId="77777777" w:rsidR="000B5231" w:rsidRPr="00641095" w:rsidRDefault="00000000">
            <w:pPr>
              <w:rPr>
                <w:rFonts w:ascii="Poppins" w:hAnsi="Poppins" w:cs="Poppins"/>
                <w:sz w:val="18"/>
                <w:szCs w:val="18"/>
              </w:rPr>
            </w:pPr>
            <w:r w:rsidRPr="00641095">
              <w:rPr>
                <w:rFonts w:ascii="Poppins" w:hAnsi="Poppins" w:cs="Poppins"/>
                <w:sz w:val="18"/>
                <w:szCs w:val="18"/>
              </w:rPr>
              <w:t>________________________________________</w:t>
            </w:r>
          </w:p>
        </w:tc>
      </w:tr>
      <w:tr w:rsidR="000B5231" w:rsidRPr="00641095" w14:paraId="26DF8A8D" w14:textId="77777777">
        <w:tc>
          <w:tcPr>
            <w:tcW w:w="4320" w:type="dxa"/>
          </w:tcPr>
          <w:p w14:paraId="541F09CE" w14:textId="77777777" w:rsidR="000B5231" w:rsidRPr="00641095" w:rsidRDefault="00000000">
            <w:pPr>
              <w:rPr>
                <w:rFonts w:ascii="Poppins" w:hAnsi="Poppins" w:cs="Poppins"/>
                <w:sz w:val="18"/>
                <w:szCs w:val="18"/>
              </w:rPr>
            </w:pPr>
            <w:r w:rsidRPr="00641095">
              <w:rPr>
                <w:rFonts w:ascii="Poppins" w:hAnsi="Poppins" w:cs="Poppins"/>
                <w:sz w:val="18"/>
                <w:szCs w:val="18"/>
              </w:rPr>
              <w:t>Impresa esecutrice</w:t>
            </w:r>
          </w:p>
        </w:tc>
        <w:tc>
          <w:tcPr>
            <w:tcW w:w="4320" w:type="dxa"/>
          </w:tcPr>
          <w:p w14:paraId="45C80E75" w14:textId="77777777" w:rsidR="000B5231" w:rsidRPr="00641095" w:rsidRDefault="00000000">
            <w:pPr>
              <w:rPr>
                <w:rFonts w:ascii="Poppins" w:hAnsi="Poppins" w:cs="Poppins"/>
                <w:sz w:val="18"/>
                <w:szCs w:val="18"/>
              </w:rPr>
            </w:pPr>
            <w:r w:rsidRPr="00641095">
              <w:rPr>
                <w:rFonts w:ascii="Poppins" w:hAnsi="Poppins" w:cs="Poppins"/>
                <w:sz w:val="18"/>
                <w:szCs w:val="18"/>
              </w:rPr>
              <w:t>________________________________________</w:t>
            </w:r>
          </w:p>
        </w:tc>
      </w:tr>
      <w:tr w:rsidR="000B5231" w:rsidRPr="00641095" w14:paraId="20877698" w14:textId="77777777">
        <w:tc>
          <w:tcPr>
            <w:tcW w:w="4320" w:type="dxa"/>
          </w:tcPr>
          <w:p w14:paraId="68D31A36" w14:textId="77777777" w:rsidR="000B5231" w:rsidRPr="00641095" w:rsidRDefault="00000000">
            <w:pPr>
              <w:rPr>
                <w:rFonts w:ascii="Poppins" w:hAnsi="Poppins" w:cs="Poppins"/>
                <w:sz w:val="18"/>
                <w:szCs w:val="18"/>
              </w:rPr>
            </w:pPr>
            <w:r w:rsidRPr="00641095">
              <w:rPr>
                <w:rFonts w:ascii="Poppins" w:hAnsi="Poppins" w:cs="Poppins"/>
                <w:sz w:val="18"/>
                <w:szCs w:val="18"/>
              </w:rPr>
              <w:t>Direttore dei Lavori</w:t>
            </w:r>
          </w:p>
        </w:tc>
        <w:tc>
          <w:tcPr>
            <w:tcW w:w="4320" w:type="dxa"/>
          </w:tcPr>
          <w:p w14:paraId="05A18567" w14:textId="77777777" w:rsidR="000B5231" w:rsidRPr="00641095" w:rsidRDefault="00000000">
            <w:pPr>
              <w:rPr>
                <w:rFonts w:ascii="Poppins" w:hAnsi="Poppins" w:cs="Poppins"/>
                <w:sz w:val="18"/>
                <w:szCs w:val="18"/>
              </w:rPr>
            </w:pPr>
            <w:r w:rsidRPr="00641095">
              <w:rPr>
                <w:rFonts w:ascii="Poppins" w:hAnsi="Poppins" w:cs="Poppins"/>
                <w:sz w:val="18"/>
                <w:szCs w:val="18"/>
              </w:rPr>
              <w:t>________________________________________</w:t>
            </w:r>
          </w:p>
        </w:tc>
      </w:tr>
      <w:tr w:rsidR="000B5231" w:rsidRPr="00641095" w14:paraId="03D7AE60" w14:textId="77777777">
        <w:tc>
          <w:tcPr>
            <w:tcW w:w="4320" w:type="dxa"/>
          </w:tcPr>
          <w:p w14:paraId="07DD6536" w14:textId="77777777" w:rsidR="000B5231" w:rsidRPr="00641095" w:rsidRDefault="00000000">
            <w:pPr>
              <w:rPr>
                <w:rFonts w:ascii="Poppins" w:hAnsi="Poppins" w:cs="Poppins"/>
                <w:sz w:val="18"/>
                <w:szCs w:val="18"/>
              </w:rPr>
            </w:pPr>
            <w:r w:rsidRPr="00641095">
              <w:rPr>
                <w:rFonts w:ascii="Poppins" w:hAnsi="Poppins" w:cs="Poppins"/>
                <w:sz w:val="18"/>
                <w:szCs w:val="18"/>
              </w:rPr>
              <w:t>Responsabile di cantiere</w:t>
            </w:r>
          </w:p>
        </w:tc>
        <w:tc>
          <w:tcPr>
            <w:tcW w:w="4320" w:type="dxa"/>
          </w:tcPr>
          <w:p w14:paraId="538080BD" w14:textId="77777777" w:rsidR="000B5231" w:rsidRPr="00641095" w:rsidRDefault="00000000">
            <w:pPr>
              <w:rPr>
                <w:rFonts w:ascii="Poppins" w:hAnsi="Poppins" w:cs="Poppins"/>
                <w:sz w:val="18"/>
                <w:szCs w:val="18"/>
              </w:rPr>
            </w:pPr>
            <w:r w:rsidRPr="00641095">
              <w:rPr>
                <w:rFonts w:ascii="Poppins" w:hAnsi="Poppins" w:cs="Poppins"/>
                <w:sz w:val="18"/>
                <w:szCs w:val="18"/>
              </w:rPr>
              <w:t>________________________________________</w:t>
            </w:r>
          </w:p>
        </w:tc>
      </w:tr>
      <w:tr w:rsidR="000B5231" w:rsidRPr="00641095" w14:paraId="681B6F2B" w14:textId="77777777">
        <w:tc>
          <w:tcPr>
            <w:tcW w:w="4320" w:type="dxa"/>
          </w:tcPr>
          <w:p w14:paraId="044958F1" w14:textId="77777777" w:rsidR="000B5231" w:rsidRPr="00641095" w:rsidRDefault="00000000">
            <w:pPr>
              <w:rPr>
                <w:rFonts w:ascii="Poppins" w:hAnsi="Poppins" w:cs="Poppins"/>
                <w:sz w:val="18"/>
                <w:szCs w:val="18"/>
              </w:rPr>
            </w:pPr>
            <w:r w:rsidRPr="00641095">
              <w:rPr>
                <w:rFonts w:ascii="Poppins" w:hAnsi="Poppins" w:cs="Poppins"/>
                <w:sz w:val="18"/>
                <w:szCs w:val="18"/>
              </w:rPr>
              <w:t>Committente</w:t>
            </w:r>
          </w:p>
        </w:tc>
        <w:tc>
          <w:tcPr>
            <w:tcW w:w="4320" w:type="dxa"/>
          </w:tcPr>
          <w:p w14:paraId="0CE5D4A5" w14:textId="77777777" w:rsidR="000B5231" w:rsidRPr="00641095" w:rsidRDefault="00000000">
            <w:pPr>
              <w:rPr>
                <w:rFonts w:ascii="Poppins" w:hAnsi="Poppins" w:cs="Poppins"/>
                <w:sz w:val="18"/>
                <w:szCs w:val="18"/>
              </w:rPr>
            </w:pPr>
            <w:r w:rsidRPr="00641095">
              <w:rPr>
                <w:rFonts w:ascii="Poppins" w:hAnsi="Poppins" w:cs="Poppins"/>
                <w:sz w:val="18"/>
                <w:szCs w:val="18"/>
              </w:rPr>
              <w:t>________________________________________</w:t>
            </w:r>
          </w:p>
        </w:tc>
      </w:tr>
    </w:tbl>
    <w:p w14:paraId="7F84AB6B" w14:textId="77777777" w:rsidR="000B5231" w:rsidRPr="00641095" w:rsidRDefault="000B5231">
      <w:pPr>
        <w:rPr>
          <w:rFonts w:ascii="Poppins" w:hAnsi="Poppins" w:cs="Poppins"/>
          <w:sz w:val="18"/>
          <w:szCs w:val="18"/>
        </w:rPr>
      </w:pPr>
    </w:p>
    <w:p w14:paraId="1FB1302B" w14:textId="77777777" w:rsidR="000B5231" w:rsidRPr="00641095" w:rsidRDefault="00000000" w:rsidP="00641095">
      <w:pPr>
        <w:jc w:val="both"/>
        <w:rPr>
          <w:rFonts w:ascii="Poppins" w:hAnsi="Poppins" w:cs="Poppins"/>
          <w:sz w:val="18"/>
          <w:szCs w:val="18"/>
        </w:rPr>
      </w:pPr>
      <w:r w:rsidRPr="00641095">
        <w:rPr>
          <w:rFonts w:ascii="Poppins" w:hAnsi="Poppins" w:cs="Poppins"/>
          <w:sz w:val="18"/>
          <w:szCs w:val="18"/>
        </w:rPr>
        <w:t>In data __________________ alle ore __________, presso il cantiere indicato, si procede al prelievo di campioni di acciaio per armature da sottoporre a prove di laboratorio, alla presenza dei soggetti sotto indicati.</w:t>
      </w:r>
    </w:p>
    <w:p w14:paraId="6B91A4AE" w14:textId="77777777" w:rsidR="000B5231" w:rsidRPr="00641095" w:rsidRDefault="00000000">
      <w:pPr>
        <w:rPr>
          <w:rFonts w:ascii="Poppins" w:hAnsi="Poppins" w:cs="Poppins"/>
          <w:sz w:val="18"/>
          <w:szCs w:val="18"/>
        </w:rPr>
      </w:pPr>
      <w:r w:rsidRPr="00641095">
        <w:rPr>
          <w:rFonts w:ascii="Poppins" w:hAnsi="Poppins" w:cs="Poppins"/>
          <w:sz w:val="18"/>
          <w:szCs w:val="18"/>
        </w:rPr>
        <w:t>Presenti:</w:t>
      </w:r>
    </w:p>
    <w:p w14:paraId="4D6796DB" w14:textId="77777777" w:rsidR="000B5231" w:rsidRPr="00641095" w:rsidRDefault="00000000">
      <w:pPr>
        <w:rPr>
          <w:rFonts w:ascii="Poppins" w:hAnsi="Poppins" w:cs="Poppins"/>
          <w:sz w:val="18"/>
          <w:szCs w:val="18"/>
        </w:rPr>
      </w:pPr>
      <w:r w:rsidRPr="00641095">
        <w:rPr>
          <w:rFonts w:ascii="Poppins" w:hAnsi="Poppins" w:cs="Poppins"/>
          <w:b/>
          <w:sz w:val="18"/>
          <w:szCs w:val="18"/>
        </w:rPr>
        <w:t xml:space="preserve">Direzione Lavori: </w:t>
      </w:r>
      <w:r w:rsidRPr="00641095">
        <w:rPr>
          <w:rFonts w:ascii="Poppins" w:hAnsi="Poppins" w:cs="Poppins"/>
          <w:sz w:val="18"/>
          <w:szCs w:val="18"/>
        </w:rPr>
        <w:t>________________________________________</w:t>
      </w:r>
    </w:p>
    <w:p w14:paraId="1A131BEA" w14:textId="77777777" w:rsidR="000B5231" w:rsidRPr="00641095" w:rsidRDefault="00000000">
      <w:pPr>
        <w:rPr>
          <w:rFonts w:ascii="Poppins" w:hAnsi="Poppins" w:cs="Poppins"/>
          <w:sz w:val="18"/>
          <w:szCs w:val="18"/>
        </w:rPr>
      </w:pPr>
      <w:r w:rsidRPr="00641095">
        <w:rPr>
          <w:rFonts w:ascii="Poppins" w:hAnsi="Poppins" w:cs="Poppins"/>
          <w:b/>
          <w:sz w:val="18"/>
          <w:szCs w:val="18"/>
        </w:rPr>
        <w:t xml:space="preserve">Impresa esecutrice: </w:t>
      </w:r>
      <w:r w:rsidRPr="00641095">
        <w:rPr>
          <w:rFonts w:ascii="Poppins" w:hAnsi="Poppins" w:cs="Poppins"/>
          <w:sz w:val="18"/>
          <w:szCs w:val="18"/>
        </w:rPr>
        <w:t>________________________________________</w:t>
      </w:r>
    </w:p>
    <w:p w14:paraId="6A229701" w14:textId="77777777" w:rsidR="000B5231" w:rsidRPr="00641095" w:rsidRDefault="00000000">
      <w:pPr>
        <w:rPr>
          <w:rFonts w:ascii="Poppins" w:hAnsi="Poppins" w:cs="Poppins"/>
          <w:sz w:val="18"/>
          <w:szCs w:val="18"/>
        </w:rPr>
      </w:pPr>
      <w:r w:rsidRPr="00641095">
        <w:rPr>
          <w:rFonts w:ascii="Poppins" w:hAnsi="Poppins" w:cs="Poppins"/>
          <w:b/>
          <w:sz w:val="18"/>
          <w:szCs w:val="18"/>
        </w:rPr>
        <w:t xml:space="preserve">Committente: </w:t>
      </w:r>
      <w:r w:rsidRPr="00641095">
        <w:rPr>
          <w:rFonts w:ascii="Poppins" w:hAnsi="Poppins" w:cs="Poppins"/>
          <w:sz w:val="18"/>
          <w:szCs w:val="18"/>
        </w:rPr>
        <w:t>________________________________________</w:t>
      </w:r>
    </w:p>
    <w:p w14:paraId="4C07E7A4" w14:textId="77777777" w:rsidR="000B5231" w:rsidRPr="00641095" w:rsidRDefault="000B5231">
      <w:pPr>
        <w:rPr>
          <w:rFonts w:ascii="Poppins" w:hAnsi="Poppins" w:cs="Poppins"/>
          <w:sz w:val="18"/>
          <w:szCs w:val="18"/>
        </w:rPr>
      </w:pPr>
    </w:p>
    <w:p w14:paraId="664E5618" w14:textId="77777777" w:rsidR="000B5231" w:rsidRPr="00641095" w:rsidRDefault="00000000" w:rsidP="00641095">
      <w:pPr>
        <w:jc w:val="both"/>
        <w:rPr>
          <w:rFonts w:ascii="Poppins" w:hAnsi="Poppins" w:cs="Poppins"/>
          <w:sz w:val="18"/>
          <w:szCs w:val="18"/>
        </w:rPr>
      </w:pPr>
      <w:r w:rsidRPr="00641095">
        <w:rPr>
          <w:rFonts w:ascii="Poppins" w:hAnsi="Poppins" w:cs="Poppins"/>
          <w:sz w:val="18"/>
          <w:szCs w:val="18"/>
        </w:rPr>
        <w:t>Durante le operazioni di controllo dei materiali in cantiere si procede al prelievo di n. ______ campioni di barre d’armatura. Ogni campione è costituito da tre spezzoni di barra della lunghezza nominale pari a circa 130 cm.</w:t>
      </w:r>
    </w:p>
    <w:p w14:paraId="6649B68D" w14:textId="77777777" w:rsidR="000B5231" w:rsidRPr="00641095" w:rsidRDefault="000B5231">
      <w:pPr>
        <w:rPr>
          <w:rFonts w:ascii="Poppins" w:hAnsi="Poppins" w:cs="Poppins"/>
          <w:sz w:val="18"/>
          <w:szCs w:val="18"/>
        </w:rPr>
      </w:pPr>
    </w:p>
    <w:p w14:paraId="34ED2547" w14:textId="77777777" w:rsidR="000B5231" w:rsidRPr="00641095" w:rsidRDefault="00000000">
      <w:pPr>
        <w:pStyle w:val="Titolo2"/>
        <w:rPr>
          <w:rFonts w:ascii="Poppins" w:hAnsi="Poppins" w:cs="Poppins"/>
          <w:color w:val="auto"/>
          <w:sz w:val="22"/>
          <w:szCs w:val="22"/>
        </w:rPr>
      </w:pPr>
      <w:r w:rsidRPr="00641095">
        <w:rPr>
          <w:rFonts w:ascii="Poppins" w:hAnsi="Poppins" w:cs="Poppins"/>
          <w:color w:val="auto"/>
          <w:sz w:val="22"/>
          <w:szCs w:val="22"/>
        </w:rPr>
        <w:t>Dati di trasporto e fornitura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2"/>
        <w:gridCol w:w="5494"/>
      </w:tblGrid>
      <w:tr w:rsidR="000B5231" w:rsidRPr="00641095" w14:paraId="1C2A49F7" w14:textId="77777777">
        <w:tc>
          <w:tcPr>
            <w:tcW w:w="4320" w:type="dxa"/>
          </w:tcPr>
          <w:p w14:paraId="08BBD768" w14:textId="77777777" w:rsidR="000B5231" w:rsidRPr="00641095" w:rsidRDefault="00000000">
            <w:pPr>
              <w:rPr>
                <w:rFonts w:ascii="Poppins" w:hAnsi="Poppins" w:cs="Poppins"/>
                <w:sz w:val="18"/>
                <w:szCs w:val="18"/>
              </w:rPr>
            </w:pPr>
            <w:r w:rsidRPr="00641095">
              <w:rPr>
                <w:rFonts w:ascii="Poppins" w:hAnsi="Poppins" w:cs="Poppins"/>
                <w:sz w:val="18"/>
                <w:szCs w:val="18"/>
              </w:rPr>
              <w:t>Fornitore / Ditta di trasporto</w:t>
            </w:r>
          </w:p>
        </w:tc>
        <w:tc>
          <w:tcPr>
            <w:tcW w:w="4320" w:type="dxa"/>
          </w:tcPr>
          <w:p w14:paraId="2943769E" w14:textId="77777777" w:rsidR="000B5231" w:rsidRPr="00641095" w:rsidRDefault="00000000">
            <w:pPr>
              <w:rPr>
                <w:rFonts w:ascii="Poppins" w:hAnsi="Poppins" w:cs="Poppins"/>
                <w:sz w:val="18"/>
                <w:szCs w:val="18"/>
              </w:rPr>
            </w:pPr>
            <w:r w:rsidRPr="00641095">
              <w:rPr>
                <w:rFonts w:ascii="Poppins" w:hAnsi="Poppins" w:cs="Poppins"/>
                <w:sz w:val="18"/>
                <w:szCs w:val="18"/>
              </w:rPr>
              <w:t>________________________________________</w:t>
            </w:r>
          </w:p>
        </w:tc>
      </w:tr>
      <w:tr w:rsidR="000B5231" w:rsidRPr="00641095" w14:paraId="1EDDD3FD" w14:textId="77777777">
        <w:tc>
          <w:tcPr>
            <w:tcW w:w="4320" w:type="dxa"/>
          </w:tcPr>
          <w:p w14:paraId="1D6455E9" w14:textId="77777777" w:rsidR="000B5231" w:rsidRPr="00641095" w:rsidRDefault="00000000">
            <w:pPr>
              <w:rPr>
                <w:rFonts w:ascii="Poppins" w:hAnsi="Poppins" w:cs="Poppins"/>
                <w:sz w:val="18"/>
                <w:szCs w:val="18"/>
              </w:rPr>
            </w:pPr>
            <w:r w:rsidRPr="00641095">
              <w:rPr>
                <w:rFonts w:ascii="Poppins" w:hAnsi="Poppins" w:cs="Poppins"/>
                <w:sz w:val="18"/>
                <w:szCs w:val="18"/>
              </w:rPr>
              <w:t>Documento di trasporto (DDT) n.</w:t>
            </w:r>
          </w:p>
        </w:tc>
        <w:tc>
          <w:tcPr>
            <w:tcW w:w="4320" w:type="dxa"/>
          </w:tcPr>
          <w:p w14:paraId="2D408292" w14:textId="77777777" w:rsidR="000B5231" w:rsidRPr="00641095" w:rsidRDefault="00000000">
            <w:pPr>
              <w:rPr>
                <w:rFonts w:ascii="Poppins" w:hAnsi="Poppins" w:cs="Poppins"/>
                <w:sz w:val="18"/>
                <w:szCs w:val="18"/>
              </w:rPr>
            </w:pPr>
            <w:r w:rsidRPr="00641095">
              <w:rPr>
                <w:rFonts w:ascii="Poppins" w:hAnsi="Poppins" w:cs="Poppins"/>
                <w:sz w:val="18"/>
                <w:szCs w:val="18"/>
              </w:rPr>
              <w:t>________________________________________</w:t>
            </w:r>
          </w:p>
        </w:tc>
      </w:tr>
      <w:tr w:rsidR="000B5231" w:rsidRPr="00641095" w14:paraId="116842FC" w14:textId="77777777">
        <w:tc>
          <w:tcPr>
            <w:tcW w:w="4320" w:type="dxa"/>
          </w:tcPr>
          <w:p w14:paraId="3F1A462F" w14:textId="77777777" w:rsidR="000B5231" w:rsidRPr="00641095" w:rsidRDefault="00000000">
            <w:pPr>
              <w:rPr>
                <w:rFonts w:ascii="Poppins" w:hAnsi="Poppins" w:cs="Poppins"/>
                <w:sz w:val="18"/>
                <w:szCs w:val="18"/>
              </w:rPr>
            </w:pPr>
            <w:r w:rsidRPr="00641095">
              <w:rPr>
                <w:rFonts w:ascii="Poppins" w:hAnsi="Poppins" w:cs="Poppins"/>
                <w:sz w:val="18"/>
                <w:szCs w:val="18"/>
              </w:rPr>
              <w:lastRenderedPageBreak/>
              <w:t>Data DDT</w:t>
            </w:r>
          </w:p>
        </w:tc>
        <w:tc>
          <w:tcPr>
            <w:tcW w:w="4320" w:type="dxa"/>
          </w:tcPr>
          <w:p w14:paraId="6E035888" w14:textId="77777777" w:rsidR="000B5231" w:rsidRPr="00641095" w:rsidRDefault="00000000">
            <w:pPr>
              <w:rPr>
                <w:rFonts w:ascii="Poppins" w:hAnsi="Poppins" w:cs="Poppins"/>
                <w:sz w:val="18"/>
                <w:szCs w:val="18"/>
              </w:rPr>
            </w:pPr>
            <w:r w:rsidRPr="00641095">
              <w:rPr>
                <w:rFonts w:ascii="Poppins" w:hAnsi="Poppins" w:cs="Poppins"/>
                <w:sz w:val="18"/>
                <w:szCs w:val="18"/>
              </w:rPr>
              <w:t>________________________________________</w:t>
            </w:r>
          </w:p>
        </w:tc>
      </w:tr>
    </w:tbl>
    <w:p w14:paraId="67DE6E79" w14:textId="77777777" w:rsidR="000B5231" w:rsidRPr="00641095" w:rsidRDefault="000B5231">
      <w:pPr>
        <w:rPr>
          <w:rFonts w:ascii="Poppins" w:hAnsi="Poppins" w:cs="Poppins"/>
          <w:sz w:val="18"/>
          <w:szCs w:val="18"/>
        </w:rPr>
      </w:pPr>
    </w:p>
    <w:p w14:paraId="5B41093F" w14:textId="77777777" w:rsidR="000B5231" w:rsidRPr="00641095" w:rsidRDefault="00000000">
      <w:pPr>
        <w:pStyle w:val="Titolo2"/>
        <w:rPr>
          <w:rFonts w:ascii="Poppins" w:hAnsi="Poppins" w:cs="Poppins"/>
          <w:color w:val="auto"/>
          <w:sz w:val="22"/>
          <w:szCs w:val="22"/>
        </w:rPr>
      </w:pPr>
      <w:r w:rsidRPr="00641095">
        <w:rPr>
          <w:rFonts w:ascii="Poppins" w:hAnsi="Poppins" w:cs="Poppins"/>
          <w:color w:val="auto"/>
          <w:sz w:val="22"/>
          <w:szCs w:val="22"/>
        </w:rPr>
        <w:t>Identificazione delle barre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2"/>
        <w:gridCol w:w="5494"/>
      </w:tblGrid>
      <w:tr w:rsidR="000B5231" w:rsidRPr="00641095" w14:paraId="3ECB640D" w14:textId="77777777">
        <w:tc>
          <w:tcPr>
            <w:tcW w:w="4320" w:type="dxa"/>
          </w:tcPr>
          <w:p w14:paraId="690CA84D" w14:textId="77777777" w:rsidR="000B5231" w:rsidRPr="00641095" w:rsidRDefault="00000000">
            <w:pPr>
              <w:rPr>
                <w:rFonts w:ascii="Poppins" w:hAnsi="Poppins" w:cs="Poppins"/>
                <w:sz w:val="18"/>
                <w:szCs w:val="18"/>
              </w:rPr>
            </w:pPr>
            <w:r w:rsidRPr="00641095">
              <w:rPr>
                <w:rFonts w:ascii="Poppins" w:hAnsi="Poppins" w:cs="Poppins"/>
                <w:sz w:val="18"/>
                <w:szCs w:val="18"/>
              </w:rPr>
              <w:t>Tipo di acciaio</w:t>
            </w:r>
          </w:p>
        </w:tc>
        <w:tc>
          <w:tcPr>
            <w:tcW w:w="4320" w:type="dxa"/>
          </w:tcPr>
          <w:p w14:paraId="25A179D3" w14:textId="77777777" w:rsidR="000B5231" w:rsidRPr="00641095" w:rsidRDefault="00000000">
            <w:pPr>
              <w:rPr>
                <w:rFonts w:ascii="Poppins" w:hAnsi="Poppins" w:cs="Poppins"/>
                <w:sz w:val="18"/>
                <w:szCs w:val="18"/>
              </w:rPr>
            </w:pPr>
            <w:r w:rsidRPr="00641095">
              <w:rPr>
                <w:rFonts w:ascii="Poppins" w:hAnsi="Poppins" w:cs="Poppins"/>
                <w:sz w:val="18"/>
                <w:szCs w:val="18"/>
              </w:rPr>
              <w:t>________________________________________</w:t>
            </w:r>
          </w:p>
        </w:tc>
      </w:tr>
      <w:tr w:rsidR="000B5231" w:rsidRPr="00641095" w14:paraId="04FB5584" w14:textId="77777777">
        <w:tc>
          <w:tcPr>
            <w:tcW w:w="4320" w:type="dxa"/>
          </w:tcPr>
          <w:p w14:paraId="1BCA1CBE" w14:textId="77777777" w:rsidR="000B5231" w:rsidRPr="00641095" w:rsidRDefault="00000000">
            <w:pPr>
              <w:rPr>
                <w:rFonts w:ascii="Poppins" w:hAnsi="Poppins" w:cs="Poppins"/>
                <w:sz w:val="18"/>
                <w:szCs w:val="18"/>
              </w:rPr>
            </w:pPr>
            <w:r w:rsidRPr="00641095">
              <w:rPr>
                <w:rFonts w:ascii="Poppins" w:hAnsi="Poppins" w:cs="Poppins"/>
                <w:sz w:val="18"/>
                <w:szCs w:val="18"/>
              </w:rPr>
              <w:t>Acciaieria produttrice</w:t>
            </w:r>
          </w:p>
        </w:tc>
        <w:tc>
          <w:tcPr>
            <w:tcW w:w="4320" w:type="dxa"/>
          </w:tcPr>
          <w:p w14:paraId="33BD6C95" w14:textId="77777777" w:rsidR="000B5231" w:rsidRPr="00641095" w:rsidRDefault="00000000">
            <w:pPr>
              <w:rPr>
                <w:rFonts w:ascii="Poppins" w:hAnsi="Poppins" w:cs="Poppins"/>
                <w:sz w:val="18"/>
                <w:szCs w:val="18"/>
              </w:rPr>
            </w:pPr>
            <w:r w:rsidRPr="00641095">
              <w:rPr>
                <w:rFonts w:ascii="Poppins" w:hAnsi="Poppins" w:cs="Poppins"/>
                <w:sz w:val="18"/>
                <w:szCs w:val="18"/>
              </w:rPr>
              <w:t>________________________________________</w:t>
            </w:r>
          </w:p>
        </w:tc>
      </w:tr>
      <w:tr w:rsidR="000B5231" w:rsidRPr="00641095" w14:paraId="4CE68617" w14:textId="77777777">
        <w:tc>
          <w:tcPr>
            <w:tcW w:w="4320" w:type="dxa"/>
          </w:tcPr>
          <w:p w14:paraId="390C6413" w14:textId="77777777" w:rsidR="000B5231" w:rsidRPr="00641095" w:rsidRDefault="00000000">
            <w:pPr>
              <w:rPr>
                <w:rFonts w:ascii="Poppins" w:hAnsi="Poppins" w:cs="Poppins"/>
                <w:sz w:val="18"/>
                <w:szCs w:val="18"/>
              </w:rPr>
            </w:pPr>
            <w:r w:rsidRPr="00641095">
              <w:rPr>
                <w:rFonts w:ascii="Poppins" w:hAnsi="Poppins" w:cs="Poppins"/>
                <w:sz w:val="18"/>
                <w:szCs w:val="18"/>
              </w:rPr>
              <w:t>Diametro nominale barre</w:t>
            </w:r>
          </w:p>
        </w:tc>
        <w:tc>
          <w:tcPr>
            <w:tcW w:w="4320" w:type="dxa"/>
          </w:tcPr>
          <w:p w14:paraId="2B67EC71" w14:textId="77777777" w:rsidR="000B5231" w:rsidRPr="00641095" w:rsidRDefault="00000000">
            <w:pPr>
              <w:rPr>
                <w:rFonts w:ascii="Poppins" w:hAnsi="Poppins" w:cs="Poppins"/>
                <w:sz w:val="18"/>
                <w:szCs w:val="18"/>
              </w:rPr>
            </w:pPr>
            <w:r w:rsidRPr="00641095">
              <w:rPr>
                <w:rFonts w:ascii="Poppins" w:hAnsi="Poppins" w:cs="Poppins"/>
                <w:sz w:val="18"/>
                <w:szCs w:val="18"/>
              </w:rPr>
              <w:t>________________________________________</w:t>
            </w:r>
          </w:p>
        </w:tc>
      </w:tr>
      <w:tr w:rsidR="000B5231" w:rsidRPr="00641095" w14:paraId="5B30F74C" w14:textId="77777777">
        <w:tc>
          <w:tcPr>
            <w:tcW w:w="4320" w:type="dxa"/>
          </w:tcPr>
          <w:p w14:paraId="42B2EE6E" w14:textId="77777777" w:rsidR="000B5231" w:rsidRPr="00641095" w:rsidRDefault="00000000">
            <w:pPr>
              <w:rPr>
                <w:rFonts w:ascii="Poppins" w:hAnsi="Poppins" w:cs="Poppins"/>
                <w:sz w:val="18"/>
                <w:szCs w:val="18"/>
              </w:rPr>
            </w:pPr>
            <w:r w:rsidRPr="00641095">
              <w:rPr>
                <w:rFonts w:ascii="Poppins" w:hAnsi="Poppins" w:cs="Poppins"/>
                <w:sz w:val="18"/>
                <w:szCs w:val="18"/>
              </w:rPr>
              <w:t>Numero provini / contrassegno</w:t>
            </w:r>
          </w:p>
        </w:tc>
        <w:tc>
          <w:tcPr>
            <w:tcW w:w="4320" w:type="dxa"/>
          </w:tcPr>
          <w:p w14:paraId="6571D623" w14:textId="77777777" w:rsidR="000B5231" w:rsidRPr="00641095" w:rsidRDefault="00000000">
            <w:pPr>
              <w:rPr>
                <w:rFonts w:ascii="Poppins" w:hAnsi="Poppins" w:cs="Poppins"/>
                <w:sz w:val="18"/>
                <w:szCs w:val="18"/>
              </w:rPr>
            </w:pPr>
            <w:r w:rsidRPr="00641095">
              <w:rPr>
                <w:rFonts w:ascii="Poppins" w:hAnsi="Poppins" w:cs="Poppins"/>
                <w:sz w:val="18"/>
                <w:szCs w:val="18"/>
              </w:rPr>
              <w:t>________________________________________</w:t>
            </w:r>
          </w:p>
        </w:tc>
      </w:tr>
    </w:tbl>
    <w:p w14:paraId="008BFEBF" w14:textId="77777777" w:rsidR="000B5231" w:rsidRPr="00641095" w:rsidRDefault="000B5231">
      <w:pPr>
        <w:rPr>
          <w:rFonts w:ascii="Poppins" w:hAnsi="Poppins" w:cs="Poppins"/>
          <w:sz w:val="18"/>
          <w:szCs w:val="18"/>
        </w:rPr>
      </w:pPr>
    </w:p>
    <w:p w14:paraId="15B89A97" w14:textId="77777777" w:rsidR="000B5231" w:rsidRPr="00641095" w:rsidRDefault="00000000">
      <w:pPr>
        <w:pStyle w:val="Titolo2"/>
        <w:rPr>
          <w:rFonts w:ascii="Poppins" w:hAnsi="Poppins" w:cs="Poppins"/>
          <w:color w:val="auto"/>
          <w:sz w:val="22"/>
          <w:szCs w:val="22"/>
        </w:rPr>
      </w:pPr>
      <w:r w:rsidRPr="00641095">
        <w:rPr>
          <w:rFonts w:ascii="Poppins" w:hAnsi="Poppins" w:cs="Poppins"/>
          <w:color w:val="auto"/>
          <w:sz w:val="22"/>
          <w:szCs w:val="22"/>
        </w:rPr>
        <w:t>Destinazione delle barre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2"/>
        <w:gridCol w:w="5494"/>
      </w:tblGrid>
      <w:tr w:rsidR="000B5231" w:rsidRPr="00641095" w14:paraId="21F050B2" w14:textId="77777777">
        <w:tc>
          <w:tcPr>
            <w:tcW w:w="4320" w:type="dxa"/>
          </w:tcPr>
          <w:p w14:paraId="660F44FB" w14:textId="77777777" w:rsidR="000B5231" w:rsidRPr="00641095" w:rsidRDefault="00000000">
            <w:pPr>
              <w:rPr>
                <w:rFonts w:ascii="Poppins" w:hAnsi="Poppins" w:cs="Poppins"/>
                <w:sz w:val="18"/>
                <w:szCs w:val="18"/>
              </w:rPr>
            </w:pPr>
            <w:r w:rsidRPr="00641095">
              <w:rPr>
                <w:rFonts w:ascii="Poppins" w:hAnsi="Poppins" w:cs="Poppins"/>
                <w:sz w:val="18"/>
                <w:szCs w:val="18"/>
              </w:rPr>
              <w:t>Elemento strutturale</w:t>
            </w:r>
          </w:p>
        </w:tc>
        <w:tc>
          <w:tcPr>
            <w:tcW w:w="4320" w:type="dxa"/>
          </w:tcPr>
          <w:p w14:paraId="72D64A61" w14:textId="77777777" w:rsidR="000B5231" w:rsidRPr="00641095" w:rsidRDefault="00000000">
            <w:pPr>
              <w:rPr>
                <w:rFonts w:ascii="Poppins" w:hAnsi="Poppins" w:cs="Poppins"/>
                <w:sz w:val="18"/>
                <w:szCs w:val="18"/>
              </w:rPr>
            </w:pPr>
            <w:r w:rsidRPr="00641095">
              <w:rPr>
                <w:rFonts w:ascii="Poppins" w:hAnsi="Poppins" w:cs="Poppins"/>
                <w:sz w:val="18"/>
                <w:szCs w:val="18"/>
              </w:rPr>
              <w:t>________________________________________</w:t>
            </w:r>
          </w:p>
        </w:tc>
      </w:tr>
      <w:tr w:rsidR="000B5231" w:rsidRPr="00641095" w14:paraId="71139833" w14:textId="77777777">
        <w:tc>
          <w:tcPr>
            <w:tcW w:w="4320" w:type="dxa"/>
          </w:tcPr>
          <w:p w14:paraId="1B546E0B" w14:textId="77777777" w:rsidR="000B5231" w:rsidRPr="00641095" w:rsidRDefault="00000000">
            <w:pPr>
              <w:rPr>
                <w:rFonts w:ascii="Poppins" w:hAnsi="Poppins" w:cs="Poppins"/>
                <w:sz w:val="18"/>
                <w:szCs w:val="18"/>
              </w:rPr>
            </w:pPr>
            <w:r w:rsidRPr="00641095">
              <w:rPr>
                <w:rFonts w:ascii="Poppins" w:hAnsi="Poppins" w:cs="Poppins"/>
                <w:sz w:val="18"/>
                <w:szCs w:val="18"/>
              </w:rPr>
              <w:t>Zona / piano della struttura</w:t>
            </w:r>
          </w:p>
        </w:tc>
        <w:tc>
          <w:tcPr>
            <w:tcW w:w="4320" w:type="dxa"/>
          </w:tcPr>
          <w:p w14:paraId="110E6A60" w14:textId="77777777" w:rsidR="000B5231" w:rsidRPr="00641095" w:rsidRDefault="00000000">
            <w:pPr>
              <w:rPr>
                <w:rFonts w:ascii="Poppins" w:hAnsi="Poppins" w:cs="Poppins"/>
                <w:sz w:val="18"/>
                <w:szCs w:val="18"/>
              </w:rPr>
            </w:pPr>
            <w:r w:rsidRPr="00641095">
              <w:rPr>
                <w:rFonts w:ascii="Poppins" w:hAnsi="Poppins" w:cs="Poppins"/>
                <w:sz w:val="18"/>
                <w:szCs w:val="18"/>
              </w:rPr>
              <w:t>________________________________________</w:t>
            </w:r>
          </w:p>
        </w:tc>
      </w:tr>
      <w:tr w:rsidR="000B5231" w:rsidRPr="00641095" w14:paraId="1E2AE4F4" w14:textId="77777777">
        <w:tc>
          <w:tcPr>
            <w:tcW w:w="4320" w:type="dxa"/>
          </w:tcPr>
          <w:p w14:paraId="17C2C6A1" w14:textId="77777777" w:rsidR="000B5231" w:rsidRPr="00641095" w:rsidRDefault="00000000">
            <w:pPr>
              <w:rPr>
                <w:rFonts w:ascii="Poppins" w:hAnsi="Poppins" w:cs="Poppins"/>
                <w:sz w:val="18"/>
                <w:szCs w:val="18"/>
              </w:rPr>
            </w:pPr>
            <w:r w:rsidRPr="00641095">
              <w:rPr>
                <w:rFonts w:ascii="Poppins" w:hAnsi="Poppins" w:cs="Poppins"/>
                <w:sz w:val="18"/>
                <w:szCs w:val="18"/>
              </w:rPr>
              <w:t>Note</w:t>
            </w:r>
          </w:p>
        </w:tc>
        <w:tc>
          <w:tcPr>
            <w:tcW w:w="4320" w:type="dxa"/>
          </w:tcPr>
          <w:p w14:paraId="264AC9C2" w14:textId="77777777" w:rsidR="000B5231" w:rsidRPr="00641095" w:rsidRDefault="00000000">
            <w:pPr>
              <w:rPr>
                <w:rFonts w:ascii="Poppins" w:hAnsi="Poppins" w:cs="Poppins"/>
                <w:sz w:val="18"/>
                <w:szCs w:val="18"/>
              </w:rPr>
            </w:pPr>
            <w:r w:rsidRPr="00641095">
              <w:rPr>
                <w:rFonts w:ascii="Poppins" w:hAnsi="Poppins" w:cs="Poppins"/>
                <w:sz w:val="18"/>
                <w:szCs w:val="18"/>
              </w:rPr>
              <w:t>________________________________________</w:t>
            </w:r>
          </w:p>
        </w:tc>
      </w:tr>
    </w:tbl>
    <w:p w14:paraId="6E9E376F" w14:textId="77777777" w:rsidR="000B5231" w:rsidRPr="00641095" w:rsidRDefault="000B5231">
      <w:pPr>
        <w:rPr>
          <w:rFonts w:ascii="Poppins" w:hAnsi="Poppins" w:cs="Poppins"/>
          <w:sz w:val="18"/>
          <w:szCs w:val="18"/>
        </w:rPr>
      </w:pPr>
    </w:p>
    <w:p w14:paraId="46C19283" w14:textId="77777777" w:rsidR="000B5231" w:rsidRPr="00641095" w:rsidRDefault="00000000" w:rsidP="00641095">
      <w:pPr>
        <w:jc w:val="both"/>
        <w:rPr>
          <w:rFonts w:ascii="Poppins" w:hAnsi="Poppins" w:cs="Poppins"/>
          <w:sz w:val="18"/>
          <w:szCs w:val="18"/>
        </w:rPr>
      </w:pPr>
      <w:r w:rsidRPr="00641095">
        <w:rPr>
          <w:rFonts w:ascii="Poppins" w:hAnsi="Poppins" w:cs="Poppins"/>
          <w:sz w:val="18"/>
          <w:szCs w:val="18"/>
        </w:rPr>
        <w:t>Il campionamento delle barre di armatura è stato effettuato nel rispetto delle disposizioni previste dal D.M. 17/01/2018 (NTC 2018) e dalle normative vigenti in materia di controllo dei materiali da costruzione.</w:t>
      </w:r>
    </w:p>
    <w:p w14:paraId="0B1E88BB" w14:textId="77777777" w:rsidR="000B5231" w:rsidRPr="00641095" w:rsidRDefault="00000000">
      <w:pPr>
        <w:rPr>
          <w:rFonts w:ascii="Poppins" w:hAnsi="Poppins" w:cs="Poppins"/>
          <w:sz w:val="18"/>
          <w:szCs w:val="18"/>
        </w:rPr>
      </w:pPr>
      <w:r w:rsidRPr="00641095">
        <w:rPr>
          <w:rFonts w:ascii="Poppins" w:hAnsi="Poppins" w:cs="Poppins"/>
          <w:sz w:val="18"/>
          <w:szCs w:val="18"/>
        </w:rPr>
        <w:t>I campioni verranno consegnati ad un laboratorio ufficiale autorizzato per l’esecuzione delle prove meccaniche previste.</w:t>
      </w:r>
    </w:p>
    <w:p w14:paraId="2D7018F2" w14:textId="77777777" w:rsidR="000B5231" w:rsidRPr="00641095" w:rsidRDefault="000B5231">
      <w:pPr>
        <w:rPr>
          <w:rFonts w:ascii="Poppins" w:hAnsi="Poppins" w:cs="Poppins"/>
          <w:sz w:val="18"/>
          <w:szCs w:val="18"/>
        </w:rPr>
      </w:pPr>
    </w:p>
    <w:p w14:paraId="4079B96E" w14:textId="77777777" w:rsidR="000B5231" w:rsidRPr="00641095" w:rsidRDefault="00000000">
      <w:pPr>
        <w:rPr>
          <w:rFonts w:ascii="Poppins" w:hAnsi="Poppins" w:cs="Poppins"/>
          <w:sz w:val="18"/>
          <w:szCs w:val="18"/>
        </w:rPr>
      </w:pPr>
      <w:r w:rsidRPr="00641095">
        <w:rPr>
          <w:rFonts w:ascii="Poppins" w:hAnsi="Poppins" w:cs="Poppins"/>
          <w:sz w:val="18"/>
          <w:szCs w:val="18"/>
        </w:rPr>
        <w:t>Letto, confermato e sottoscritto.</w:t>
      </w:r>
    </w:p>
    <w:p w14:paraId="18CB8FAC" w14:textId="77777777" w:rsidR="000B5231" w:rsidRPr="00641095" w:rsidRDefault="000B5231">
      <w:pPr>
        <w:rPr>
          <w:rFonts w:ascii="Poppins" w:hAnsi="Poppins" w:cs="Poppins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04"/>
        <w:gridCol w:w="3251"/>
        <w:gridCol w:w="3001"/>
      </w:tblGrid>
      <w:tr w:rsidR="000B5231" w:rsidRPr="00641095" w14:paraId="6A4FCA0B" w14:textId="77777777" w:rsidTr="00641095">
        <w:tc>
          <w:tcPr>
            <w:tcW w:w="2802" w:type="dxa"/>
          </w:tcPr>
          <w:p w14:paraId="545383BD" w14:textId="54FD2D61" w:rsidR="000B5231" w:rsidRPr="00641095" w:rsidRDefault="00000000">
            <w:pPr>
              <w:rPr>
                <w:rFonts w:ascii="Poppins" w:hAnsi="Poppins" w:cs="Poppins"/>
                <w:sz w:val="18"/>
                <w:szCs w:val="18"/>
              </w:rPr>
            </w:pPr>
            <w:r w:rsidRPr="00641095">
              <w:rPr>
                <w:rFonts w:ascii="Poppins" w:hAnsi="Poppins" w:cs="Poppins"/>
                <w:sz w:val="18"/>
                <w:szCs w:val="18"/>
              </w:rPr>
              <w:t xml:space="preserve">Il </w:t>
            </w:r>
            <w:proofErr w:type="spellStart"/>
            <w:r w:rsidRPr="00641095">
              <w:rPr>
                <w:rFonts w:ascii="Poppins" w:hAnsi="Poppins" w:cs="Poppins"/>
                <w:sz w:val="18"/>
                <w:szCs w:val="18"/>
              </w:rPr>
              <w:t>Committente</w:t>
            </w:r>
            <w:proofErr w:type="spellEnd"/>
            <w:r w:rsidRPr="00641095">
              <w:rPr>
                <w:rFonts w:ascii="Poppins" w:hAnsi="Poppins" w:cs="Poppins"/>
                <w:sz w:val="18"/>
                <w:szCs w:val="18"/>
              </w:rPr>
              <w:br/>
            </w:r>
            <w:r w:rsidRPr="00641095">
              <w:rPr>
                <w:rFonts w:ascii="Poppins" w:hAnsi="Poppins" w:cs="Poppins"/>
                <w:sz w:val="18"/>
                <w:szCs w:val="18"/>
              </w:rPr>
              <w:br/>
              <w:t>__________________</w:t>
            </w:r>
          </w:p>
        </w:tc>
        <w:tc>
          <w:tcPr>
            <w:tcW w:w="2853" w:type="dxa"/>
          </w:tcPr>
          <w:p w14:paraId="22F1C3BA" w14:textId="5243C388" w:rsidR="000B5231" w:rsidRPr="00641095" w:rsidRDefault="00000000">
            <w:pPr>
              <w:rPr>
                <w:rFonts w:ascii="Poppins" w:hAnsi="Poppins" w:cs="Poppins"/>
                <w:sz w:val="18"/>
                <w:szCs w:val="18"/>
              </w:rPr>
            </w:pPr>
            <w:proofErr w:type="spellStart"/>
            <w:r w:rsidRPr="00641095">
              <w:rPr>
                <w:rFonts w:ascii="Poppins" w:hAnsi="Poppins" w:cs="Poppins"/>
                <w:sz w:val="18"/>
                <w:szCs w:val="18"/>
              </w:rPr>
              <w:t>L’Impresa</w:t>
            </w:r>
            <w:proofErr w:type="spellEnd"/>
            <w:r w:rsidRPr="00641095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proofErr w:type="spellStart"/>
            <w:r w:rsidRPr="00641095">
              <w:rPr>
                <w:rFonts w:ascii="Poppins" w:hAnsi="Poppins" w:cs="Poppins"/>
                <w:sz w:val="18"/>
                <w:szCs w:val="18"/>
              </w:rPr>
              <w:t>esecutrice</w:t>
            </w:r>
            <w:proofErr w:type="spellEnd"/>
            <w:r w:rsidRPr="00641095">
              <w:rPr>
                <w:rFonts w:ascii="Poppins" w:hAnsi="Poppins" w:cs="Poppins"/>
                <w:sz w:val="18"/>
                <w:szCs w:val="18"/>
              </w:rPr>
              <w:br/>
            </w:r>
            <w:r w:rsidRPr="00641095">
              <w:rPr>
                <w:rFonts w:ascii="Poppins" w:hAnsi="Poppins" w:cs="Poppins"/>
                <w:sz w:val="18"/>
                <w:szCs w:val="18"/>
              </w:rPr>
              <w:br/>
              <w:t>_______________________</w:t>
            </w:r>
          </w:p>
        </w:tc>
        <w:tc>
          <w:tcPr>
            <w:tcW w:w="3201" w:type="dxa"/>
          </w:tcPr>
          <w:p w14:paraId="2FEE76C9" w14:textId="6D8CEBED" w:rsidR="000B5231" w:rsidRPr="00641095" w:rsidRDefault="00000000">
            <w:pPr>
              <w:rPr>
                <w:rFonts w:ascii="Poppins" w:hAnsi="Poppins" w:cs="Poppins"/>
                <w:sz w:val="18"/>
                <w:szCs w:val="18"/>
              </w:rPr>
            </w:pPr>
            <w:r w:rsidRPr="00641095">
              <w:rPr>
                <w:rFonts w:ascii="Poppins" w:hAnsi="Poppins" w:cs="Poppins"/>
                <w:sz w:val="18"/>
                <w:szCs w:val="18"/>
              </w:rPr>
              <w:t xml:space="preserve">La </w:t>
            </w:r>
            <w:proofErr w:type="spellStart"/>
            <w:r w:rsidRPr="00641095">
              <w:rPr>
                <w:rFonts w:ascii="Poppins" w:hAnsi="Poppins" w:cs="Poppins"/>
                <w:sz w:val="18"/>
                <w:szCs w:val="18"/>
              </w:rPr>
              <w:t>Direzione</w:t>
            </w:r>
            <w:proofErr w:type="spellEnd"/>
            <w:r w:rsidRPr="00641095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proofErr w:type="spellStart"/>
            <w:r w:rsidRPr="00641095">
              <w:rPr>
                <w:rFonts w:ascii="Poppins" w:hAnsi="Poppins" w:cs="Poppins"/>
                <w:sz w:val="18"/>
                <w:szCs w:val="18"/>
              </w:rPr>
              <w:t>Lavori</w:t>
            </w:r>
            <w:proofErr w:type="spellEnd"/>
            <w:r w:rsidRPr="00641095">
              <w:rPr>
                <w:rFonts w:ascii="Poppins" w:hAnsi="Poppins" w:cs="Poppins"/>
                <w:sz w:val="18"/>
                <w:szCs w:val="18"/>
              </w:rPr>
              <w:br/>
            </w:r>
            <w:r w:rsidRPr="00641095">
              <w:rPr>
                <w:rFonts w:ascii="Poppins" w:hAnsi="Poppins" w:cs="Poppins"/>
                <w:sz w:val="18"/>
                <w:szCs w:val="18"/>
              </w:rPr>
              <w:br/>
              <w:t>_____________________</w:t>
            </w:r>
          </w:p>
        </w:tc>
      </w:tr>
    </w:tbl>
    <w:p w14:paraId="1206FDB6" w14:textId="77777777" w:rsidR="000B5231" w:rsidRPr="00641095" w:rsidRDefault="000B5231">
      <w:pPr>
        <w:rPr>
          <w:rFonts w:ascii="Poppins" w:hAnsi="Poppins" w:cs="Poppins"/>
          <w:sz w:val="18"/>
          <w:szCs w:val="18"/>
        </w:rPr>
      </w:pPr>
    </w:p>
    <w:p w14:paraId="313FF04E" w14:textId="77777777" w:rsidR="000B5231" w:rsidRPr="00641095" w:rsidRDefault="00000000">
      <w:pPr>
        <w:rPr>
          <w:rFonts w:ascii="Poppins" w:hAnsi="Poppins" w:cs="Poppins"/>
          <w:sz w:val="18"/>
          <w:szCs w:val="18"/>
        </w:rPr>
      </w:pPr>
      <w:r w:rsidRPr="00641095">
        <w:rPr>
          <w:rFonts w:ascii="Poppins" w:hAnsi="Poppins" w:cs="Poppins"/>
          <w:sz w:val="18"/>
          <w:szCs w:val="18"/>
        </w:rPr>
        <w:t>Il presente verbale è redatto in tre copie originali.</w:t>
      </w:r>
    </w:p>
    <w:sectPr w:rsidR="000B5231" w:rsidRPr="00641095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53D68" w14:textId="77777777" w:rsidR="0032140C" w:rsidRDefault="0032140C" w:rsidP="002426F4">
      <w:pPr>
        <w:spacing w:after="0" w:line="240" w:lineRule="auto"/>
      </w:pPr>
      <w:r>
        <w:separator/>
      </w:r>
    </w:p>
  </w:endnote>
  <w:endnote w:type="continuationSeparator" w:id="0">
    <w:p w14:paraId="26C3E08A" w14:textId="77777777" w:rsidR="0032140C" w:rsidRDefault="0032140C" w:rsidP="0024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647302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64380ED" w14:textId="0CA2506F" w:rsidR="002426F4" w:rsidRDefault="002426F4">
            <w:pPr>
              <w:pStyle w:val="Pidipagina"/>
              <w:jc w:val="center"/>
            </w:pPr>
            <w:r>
              <w:rPr>
                <w:lang w:val="it-IT"/>
              </w:rP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it-IT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it-IT"/>
              </w:rP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it-IT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C4FC95" w14:textId="77777777" w:rsidR="002426F4" w:rsidRDefault="002426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47D5B" w14:textId="77777777" w:rsidR="0032140C" w:rsidRDefault="0032140C" w:rsidP="002426F4">
      <w:pPr>
        <w:spacing w:after="0" w:line="240" w:lineRule="auto"/>
      </w:pPr>
      <w:r>
        <w:separator/>
      </w:r>
    </w:p>
  </w:footnote>
  <w:footnote w:type="continuationSeparator" w:id="0">
    <w:p w14:paraId="35AB18DD" w14:textId="77777777" w:rsidR="0032140C" w:rsidRDefault="0032140C" w:rsidP="00242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2904149">
    <w:abstractNumId w:val="8"/>
  </w:num>
  <w:num w:numId="2" w16cid:durableId="1870945152">
    <w:abstractNumId w:val="6"/>
  </w:num>
  <w:num w:numId="3" w16cid:durableId="1662155472">
    <w:abstractNumId w:val="5"/>
  </w:num>
  <w:num w:numId="4" w16cid:durableId="1715079461">
    <w:abstractNumId w:val="4"/>
  </w:num>
  <w:num w:numId="5" w16cid:durableId="1114592378">
    <w:abstractNumId w:val="7"/>
  </w:num>
  <w:num w:numId="6" w16cid:durableId="881938472">
    <w:abstractNumId w:val="3"/>
  </w:num>
  <w:num w:numId="7" w16cid:durableId="1577664118">
    <w:abstractNumId w:val="2"/>
  </w:num>
  <w:num w:numId="8" w16cid:durableId="1570919393">
    <w:abstractNumId w:val="1"/>
  </w:num>
  <w:num w:numId="9" w16cid:durableId="154648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5231"/>
    <w:rsid w:val="0015074B"/>
    <w:rsid w:val="002426F4"/>
    <w:rsid w:val="0029639D"/>
    <w:rsid w:val="0032140C"/>
    <w:rsid w:val="00326F90"/>
    <w:rsid w:val="00333512"/>
    <w:rsid w:val="0064109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A16952"/>
  <w14:defaultImageDpi w14:val="300"/>
  <w15:docId w15:val="{245A6074-52B6-42E1-B77A-7DBA825E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Utente</cp:lastModifiedBy>
  <cp:revision>3</cp:revision>
  <dcterms:created xsi:type="dcterms:W3CDTF">2013-12-23T23:15:00Z</dcterms:created>
  <dcterms:modified xsi:type="dcterms:W3CDTF">2026-03-16T14:32:00Z</dcterms:modified>
  <cp:category/>
</cp:coreProperties>
</file>