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F5BE" w14:textId="77777777" w:rsidR="00F1683C" w:rsidRPr="00906958" w:rsidRDefault="00000000">
      <w:pPr>
        <w:pStyle w:val="Titolo1"/>
        <w:jc w:val="center"/>
        <w:rPr>
          <w:rFonts w:ascii="Poppins" w:hAnsi="Poppins" w:cs="Poppins"/>
          <w:color w:val="auto"/>
          <w:sz w:val="24"/>
          <w:szCs w:val="24"/>
        </w:rPr>
      </w:pPr>
      <w:r w:rsidRPr="00906958">
        <w:rPr>
          <w:rFonts w:ascii="Poppins" w:hAnsi="Poppins" w:cs="Poppins"/>
          <w:color w:val="auto"/>
          <w:sz w:val="24"/>
          <w:szCs w:val="24"/>
        </w:rPr>
        <w:t>VERBALE DI PRELIEVO PROVINI DI CALCESTRUZZO</w:t>
      </w:r>
    </w:p>
    <w:p w14:paraId="37D512AC" w14:textId="77777777" w:rsidR="00906958" w:rsidRPr="00906958" w:rsidRDefault="00906958">
      <w:pPr>
        <w:rPr>
          <w:rFonts w:ascii="Poppins" w:hAnsi="Poppins" w:cs="Poppins"/>
          <w:b/>
          <w:sz w:val="16"/>
          <w:szCs w:val="16"/>
        </w:rPr>
      </w:pPr>
    </w:p>
    <w:p w14:paraId="56377667" w14:textId="411AAFBF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b/>
          <w:sz w:val="16"/>
          <w:szCs w:val="16"/>
        </w:rPr>
        <w:t xml:space="preserve">Verbale n.: </w:t>
      </w:r>
      <w:r w:rsidRPr="00906958">
        <w:rPr>
          <w:rFonts w:ascii="Poppins" w:hAnsi="Poppins" w:cs="Poppins"/>
          <w:sz w:val="16"/>
          <w:szCs w:val="16"/>
        </w:rPr>
        <w:t>________________________</w:t>
      </w:r>
    </w:p>
    <w:p w14:paraId="28C63B57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8"/>
        <w:gridCol w:w="4908"/>
      </w:tblGrid>
      <w:tr w:rsidR="00F1683C" w:rsidRPr="00906958" w14:paraId="5801863B" w14:textId="77777777">
        <w:tc>
          <w:tcPr>
            <w:tcW w:w="4320" w:type="dxa"/>
          </w:tcPr>
          <w:p w14:paraId="57DF3DFD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Oggetto dei lavori</w:t>
            </w:r>
          </w:p>
        </w:tc>
        <w:tc>
          <w:tcPr>
            <w:tcW w:w="4320" w:type="dxa"/>
          </w:tcPr>
          <w:p w14:paraId="2A59F465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7E15A715" w14:textId="77777777">
        <w:tc>
          <w:tcPr>
            <w:tcW w:w="4320" w:type="dxa"/>
          </w:tcPr>
          <w:p w14:paraId="4D876079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Ubicazione del cantiere</w:t>
            </w:r>
          </w:p>
        </w:tc>
        <w:tc>
          <w:tcPr>
            <w:tcW w:w="4320" w:type="dxa"/>
          </w:tcPr>
          <w:p w14:paraId="5D8CD008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1B9EBF51" w14:textId="77777777">
        <w:tc>
          <w:tcPr>
            <w:tcW w:w="4320" w:type="dxa"/>
          </w:tcPr>
          <w:p w14:paraId="1FB7CB37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Impresa esecutrice</w:t>
            </w:r>
          </w:p>
        </w:tc>
        <w:tc>
          <w:tcPr>
            <w:tcW w:w="4320" w:type="dxa"/>
          </w:tcPr>
          <w:p w14:paraId="68FBB6BF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07B51C37" w14:textId="77777777">
        <w:tc>
          <w:tcPr>
            <w:tcW w:w="4320" w:type="dxa"/>
          </w:tcPr>
          <w:p w14:paraId="341E388E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Direttore dei Lavori</w:t>
            </w:r>
          </w:p>
        </w:tc>
        <w:tc>
          <w:tcPr>
            <w:tcW w:w="4320" w:type="dxa"/>
          </w:tcPr>
          <w:p w14:paraId="066C66EC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3AAE7F8B" w14:textId="77777777">
        <w:tc>
          <w:tcPr>
            <w:tcW w:w="4320" w:type="dxa"/>
          </w:tcPr>
          <w:p w14:paraId="4A083176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Responsabile di cantiere</w:t>
            </w:r>
          </w:p>
        </w:tc>
        <w:tc>
          <w:tcPr>
            <w:tcW w:w="4320" w:type="dxa"/>
          </w:tcPr>
          <w:p w14:paraId="375E60A6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19AEEE58" w14:textId="77777777">
        <w:tc>
          <w:tcPr>
            <w:tcW w:w="4320" w:type="dxa"/>
          </w:tcPr>
          <w:p w14:paraId="535FDD06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Committente</w:t>
            </w:r>
          </w:p>
        </w:tc>
        <w:tc>
          <w:tcPr>
            <w:tcW w:w="4320" w:type="dxa"/>
          </w:tcPr>
          <w:p w14:paraId="1FAF0DBE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</w:tbl>
    <w:p w14:paraId="66FA61E9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p w14:paraId="2E8B0D79" w14:textId="77777777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sz w:val="16"/>
          <w:szCs w:val="16"/>
        </w:rPr>
        <w:t>In data __________________ alle ore __________ presso il cantiere sopra indicato, alla presenza dei soggetti sotto riportati, si procede al prelievo dei campioni di calcestruzzo fresco destinati alla confezione di provini cubici.</w:t>
      </w:r>
    </w:p>
    <w:p w14:paraId="2790AF07" w14:textId="77777777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sz w:val="16"/>
          <w:szCs w:val="16"/>
        </w:rPr>
        <w:t>Presenti al prelievo:</w:t>
      </w:r>
    </w:p>
    <w:p w14:paraId="749771BD" w14:textId="77777777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b/>
          <w:sz w:val="16"/>
          <w:szCs w:val="16"/>
        </w:rPr>
        <w:t xml:space="preserve">Per la Direzione Lavori: </w:t>
      </w:r>
      <w:r w:rsidRPr="00906958">
        <w:rPr>
          <w:rFonts w:ascii="Poppins" w:hAnsi="Poppins" w:cs="Poppins"/>
          <w:sz w:val="16"/>
          <w:szCs w:val="16"/>
        </w:rPr>
        <w:t>________________________________________</w:t>
      </w:r>
    </w:p>
    <w:p w14:paraId="70F34376" w14:textId="77777777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b/>
          <w:sz w:val="16"/>
          <w:szCs w:val="16"/>
        </w:rPr>
        <w:t xml:space="preserve">Per l’Impresa esecutrice: </w:t>
      </w:r>
      <w:r w:rsidRPr="00906958">
        <w:rPr>
          <w:rFonts w:ascii="Poppins" w:hAnsi="Poppins" w:cs="Poppins"/>
          <w:sz w:val="16"/>
          <w:szCs w:val="16"/>
        </w:rPr>
        <w:t>________________________________________</w:t>
      </w:r>
    </w:p>
    <w:p w14:paraId="3F7003F9" w14:textId="77777777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b/>
          <w:sz w:val="16"/>
          <w:szCs w:val="16"/>
        </w:rPr>
        <w:t xml:space="preserve">Per il Committente: </w:t>
      </w:r>
      <w:r w:rsidRPr="00906958">
        <w:rPr>
          <w:rFonts w:ascii="Poppins" w:hAnsi="Poppins" w:cs="Poppins"/>
          <w:sz w:val="16"/>
          <w:szCs w:val="16"/>
        </w:rPr>
        <w:t>________________________________________</w:t>
      </w:r>
    </w:p>
    <w:p w14:paraId="475535E8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p w14:paraId="2B01E5F1" w14:textId="77777777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sz w:val="16"/>
          <w:szCs w:val="16"/>
        </w:rPr>
        <w:t>Durante le operazioni di getto si procede al prelievo di n. ______ campioni di calcestruzzo, ciascuno costituito da due provini cubici aventi dimensioni nominali pari a 150 x 150 x 150 mm.</w:t>
      </w:r>
    </w:p>
    <w:p w14:paraId="02DF0E2B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p w14:paraId="422F4344" w14:textId="77777777" w:rsidR="00F1683C" w:rsidRPr="001D64A4" w:rsidRDefault="00000000">
      <w:pPr>
        <w:pStyle w:val="Titolo2"/>
        <w:rPr>
          <w:rFonts w:ascii="Poppins" w:hAnsi="Poppins" w:cs="Poppins"/>
          <w:color w:val="auto"/>
          <w:sz w:val="20"/>
          <w:szCs w:val="20"/>
        </w:rPr>
      </w:pPr>
      <w:r w:rsidRPr="001D64A4">
        <w:rPr>
          <w:rFonts w:ascii="Poppins" w:hAnsi="Poppins" w:cs="Poppins"/>
          <w:color w:val="auto"/>
          <w:sz w:val="20"/>
          <w:szCs w:val="20"/>
        </w:rPr>
        <w:t>Dati del prelievo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48"/>
        <w:gridCol w:w="4908"/>
      </w:tblGrid>
      <w:tr w:rsidR="00F1683C" w:rsidRPr="00906958" w14:paraId="53D0897C" w14:textId="77777777">
        <w:tc>
          <w:tcPr>
            <w:tcW w:w="4320" w:type="dxa"/>
          </w:tcPr>
          <w:p w14:paraId="2A3451A9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Numero totale provini</w:t>
            </w:r>
          </w:p>
        </w:tc>
        <w:tc>
          <w:tcPr>
            <w:tcW w:w="4320" w:type="dxa"/>
          </w:tcPr>
          <w:p w14:paraId="342D9597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7D2934CE" w14:textId="77777777">
        <w:tc>
          <w:tcPr>
            <w:tcW w:w="4320" w:type="dxa"/>
          </w:tcPr>
          <w:p w14:paraId="02374CC4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Numero di prelievi effettuati</w:t>
            </w:r>
          </w:p>
        </w:tc>
        <w:tc>
          <w:tcPr>
            <w:tcW w:w="4320" w:type="dxa"/>
          </w:tcPr>
          <w:p w14:paraId="1E88B234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7EEE5365" w14:textId="77777777">
        <w:tc>
          <w:tcPr>
            <w:tcW w:w="4320" w:type="dxa"/>
          </w:tcPr>
          <w:p w14:paraId="30DBB15B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Autobetoniera / DDT n.</w:t>
            </w:r>
          </w:p>
        </w:tc>
        <w:tc>
          <w:tcPr>
            <w:tcW w:w="4320" w:type="dxa"/>
          </w:tcPr>
          <w:p w14:paraId="772FC6E6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3BC1BA5D" w14:textId="77777777">
        <w:tc>
          <w:tcPr>
            <w:tcW w:w="4320" w:type="dxa"/>
          </w:tcPr>
          <w:p w14:paraId="180254FC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Luogo del prelievo (impianto / autobetoniera / getto)</w:t>
            </w:r>
          </w:p>
        </w:tc>
        <w:tc>
          <w:tcPr>
            <w:tcW w:w="4320" w:type="dxa"/>
          </w:tcPr>
          <w:p w14:paraId="2C8314CD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06240F89" w14:textId="77777777">
        <w:tc>
          <w:tcPr>
            <w:tcW w:w="4320" w:type="dxa"/>
          </w:tcPr>
          <w:p w14:paraId="12175CFA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lastRenderedPageBreak/>
              <w:t>Elemento strutturale interessato</w:t>
            </w:r>
          </w:p>
        </w:tc>
        <w:tc>
          <w:tcPr>
            <w:tcW w:w="4320" w:type="dxa"/>
          </w:tcPr>
          <w:p w14:paraId="25569879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4235FC72" w14:textId="77777777">
        <w:tc>
          <w:tcPr>
            <w:tcW w:w="4320" w:type="dxa"/>
          </w:tcPr>
          <w:p w14:paraId="3074A960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Piano / zona struttura</w:t>
            </w:r>
          </w:p>
        </w:tc>
        <w:tc>
          <w:tcPr>
            <w:tcW w:w="4320" w:type="dxa"/>
          </w:tcPr>
          <w:p w14:paraId="0692A0F8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75328C68" w14:textId="77777777">
        <w:tc>
          <w:tcPr>
            <w:tcW w:w="4320" w:type="dxa"/>
          </w:tcPr>
          <w:p w14:paraId="2C227DA7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Contrassegno provini</w:t>
            </w:r>
          </w:p>
        </w:tc>
        <w:tc>
          <w:tcPr>
            <w:tcW w:w="4320" w:type="dxa"/>
          </w:tcPr>
          <w:p w14:paraId="423B3A26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</w:tbl>
    <w:p w14:paraId="2F41725C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p w14:paraId="7CCD0192" w14:textId="77777777" w:rsidR="00F1683C" w:rsidRPr="001D64A4" w:rsidRDefault="00000000">
      <w:pPr>
        <w:pStyle w:val="Titolo2"/>
        <w:rPr>
          <w:rFonts w:ascii="Poppins" w:hAnsi="Poppins" w:cs="Poppins"/>
          <w:color w:val="auto"/>
          <w:sz w:val="20"/>
          <w:szCs w:val="20"/>
        </w:rPr>
      </w:pPr>
      <w:r w:rsidRPr="001D64A4">
        <w:rPr>
          <w:rFonts w:ascii="Poppins" w:hAnsi="Poppins" w:cs="Poppins"/>
          <w:color w:val="auto"/>
          <w:sz w:val="20"/>
          <w:szCs w:val="20"/>
        </w:rPr>
        <w:t>Caratteristiche del calcestruzzo dichiarate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48"/>
        <w:gridCol w:w="4908"/>
      </w:tblGrid>
      <w:tr w:rsidR="00F1683C" w:rsidRPr="00906958" w14:paraId="0848B606" w14:textId="77777777">
        <w:tc>
          <w:tcPr>
            <w:tcW w:w="4320" w:type="dxa"/>
          </w:tcPr>
          <w:p w14:paraId="5FC2292F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Classe di resistenza</w:t>
            </w:r>
          </w:p>
        </w:tc>
        <w:tc>
          <w:tcPr>
            <w:tcW w:w="4320" w:type="dxa"/>
          </w:tcPr>
          <w:p w14:paraId="36B2E6B0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4B0B5A6E" w14:textId="77777777">
        <w:tc>
          <w:tcPr>
            <w:tcW w:w="4320" w:type="dxa"/>
          </w:tcPr>
          <w:p w14:paraId="687BAD9D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Classe di consistenza</w:t>
            </w:r>
          </w:p>
        </w:tc>
        <w:tc>
          <w:tcPr>
            <w:tcW w:w="4320" w:type="dxa"/>
          </w:tcPr>
          <w:p w14:paraId="6BC04B08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77B3BFF6" w14:textId="77777777">
        <w:tc>
          <w:tcPr>
            <w:tcW w:w="4320" w:type="dxa"/>
          </w:tcPr>
          <w:p w14:paraId="0D9916CA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Diametro massimo aggregato</w:t>
            </w:r>
          </w:p>
        </w:tc>
        <w:tc>
          <w:tcPr>
            <w:tcW w:w="4320" w:type="dxa"/>
          </w:tcPr>
          <w:p w14:paraId="450BFB48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3FFCFF14" w14:textId="77777777">
        <w:tc>
          <w:tcPr>
            <w:tcW w:w="4320" w:type="dxa"/>
          </w:tcPr>
          <w:p w14:paraId="45D83328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Rapporto acqua/cemento massimo</w:t>
            </w:r>
          </w:p>
        </w:tc>
        <w:tc>
          <w:tcPr>
            <w:tcW w:w="4320" w:type="dxa"/>
          </w:tcPr>
          <w:p w14:paraId="122F69DD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2BB62BEB" w14:textId="77777777">
        <w:tc>
          <w:tcPr>
            <w:tcW w:w="4320" w:type="dxa"/>
          </w:tcPr>
          <w:p w14:paraId="67D27A28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Contenuto minimo di cemento</w:t>
            </w:r>
          </w:p>
        </w:tc>
        <w:tc>
          <w:tcPr>
            <w:tcW w:w="4320" w:type="dxa"/>
          </w:tcPr>
          <w:p w14:paraId="10A52CD9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  <w:tr w:rsidR="00F1683C" w:rsidRPr="00906958" w14:paraId="6953E26E" w14:textId="77777777">
        <w:tc>
          <w:tcPr>
            <w:tcW w:w="4320" w:type="dxa"/>
          </w:tcPr>
          <w:p w14:paraId="06BF9ADC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Tipo di cemento</w:t>
            </w:r>
          </w:p>
        </w:tc>
        <w:tc>
          <w:tcPr>
            <w:tcW w:w="4320" w:type="dxa"/>
          </w:tcPr>
          <w:p w14:paraId="7FA49E25" w14:textId="77777777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>________________________________________</w:t>
            </w:r>
          </w:p>
        </w:tc>
      </w:tr>
    </w:tbl>
    <w:p w14:paraId="522292DE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p w14:paraId="1369209F" w14:textId="77777777" w:rsidR="00F1683C" w:rsidRPr="00906958" w:rsidRDefault="00000000" w:rsidP="001D64A4">
      <w:pPr>
        <w:jc w:val="both"/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sz w:val="16"/>
          <w:szCs w:val="16"/>
        </w:rPr>
        <w:t>Il campionamento del calcestruzzo è stato eseguito conformemente alle prescrizioni del D.M. 17/01/2018 (NTC 2018) e secondo le procedure indicate nelle norme UNI EN 12390 relative alla preparazione e stagionatura dei provini.</w:t>
      </w:r>
    </w:p>
    <w:p w14:paraId="431542A9" w14:textId="77777777" w:rsidR="00F1683C" w:rsidRPr="00906958" w:rsidRDefault="00000000" w:rsidP="001D64A4">
      <w:pPr>
        <w:jc w:val="both"/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sz w:val="16"/>
          <w:szCs w:val="16"/>
        </w:rPr>
        <w:t>La corretta conservazione e stagionatura dei provini fino alla consegna al laboratorio autorizzato resta a cura dell’Impresa esecutrice.</w:t>
      </w:r>
    </w:p>
    <w:p w14:paraId="21AB3180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p w14:paraId="3F96C8C0" w14:textId="77777777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sz w:val="16"/>
          <w:szCs w:val="16"/>
        </w:rPr>
        <w:t>Letto, confermato e sottoscritto.</w:t>
      </w:r>
    </w:p>
    <w:p w14:paraId="16A05202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914"/>
      </w:tblGrid>
      <w:tr w:rsidR="00F1683C" w:rsidRPr="00906958" w14:paraId="15B17245" w14:textId="77777777">
        <w:tc>
          <w:tcPr>
            <w:tcW w:w="2880" w:type="dxa"/>
          </w:tcPr>
          <w:p w14:paraId="1F76CB8E" w14:textId="241884C0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 xml:space="preserve">Il </w:t>
            </w:r>
            <w:proofErr w:type="spellStart"/>
            <w:r w:rsidRPr="00906958">
              <w:rPr>
                <w:rFonts w:ascii="Poppins" w:hAnsi="Poppins" w:cs="Poppins"/>
                <w:sz w:val="16"/>
                <w:szCs w:val="16"/>
              </w:rPr>
              <w:t>Committente</w:t>
            </w:r>
            <w:proofErr w:type="spellEnd"/>
            <w:r w:rsidRPr="00906958">
              <w:rPr>
                <w:rFonts w:ascii="Poppins" w:hAnsi="Poppins" w:cs="Poppins"/>
                <w:sz w:val="16"/>
                <w:szCs w:val="16"/>
              </w:rPr>
              <w:br/>
            </w:r>
            <w:r w:rsidRPr="00906958">
              <w:rPr>
                <w:rFonts w:ascii="Poppins" w:hAnsi="Poppins" w:cs="Poppins"/>
                <w:sz w:val="16"/>
                <w:szCs w:val="16"/>
              </w:rPr>
              <w:br/>
              <w:t>_____________________</w:t>
            </w:r>
          </w:p>
        </w:tc>
        <w:tc>
          <w:tcPr>
            <w:tcW w:w="2880" w:type="dxa"/>
          </w:tcPr>
          <w:p w14:paraId="2B6BBC3C" w14:textId="11CC8DD6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06958">
              <w:rPr>
                <w:rFonts w:ascii="Poppins" w:hAnsi="Poppins" w:cs="Poppins"/>
                <w:sz w:val="16"/>
                <w:szCs w:val="16"/>
              </w:rPr>
              <w:t>L’Impresa</w:t>
            </w:r>
            <w:proofErr w:type="spellEnd"/>
            <w:r w:rsidRPr="00906958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06958">
              <w:rPr>
                <w:rFonts w:ascii="Poppins" w:hAnsi="Poppins" w:cs="Poppins"/>
                <w:sz w:val="16"/>
                <w:szCs w:val="16"/>
              </w:rPr>
              <w:t>esecutrice</w:t>
            </w:r>
            <w:proofErr w:type="spellEnd"/>
            <w:r w:rsidRPr="00906958">
              <w:rPr>
                <w:rFonts w:ascii="Poppins" w:hAnsi="Poppins" w:cs="Poppins"/>
                <w:sz w:val="16"/>
                <w:szCs w:val="16"/>
              </w:rPr>
              <w:br/>
            </w:r>
            <w:r w:rsidRPr="00906958">
              <w:rPr>
                <w:rFonts w:ascii="Poppins" w:hAnsi="Poppins" w:cs="Poppins"/>
                <w:sz w:val="16"/>
                <w:szCs w:val="16"/>
              </w:rPr>
              <w:br/>
              <w:t>______________________</w:t>
            </w:r>
          </w:p>
        </w:tc>
        <w:tc>
          <w:tcPr>
            <w:tcW w:w="2880" w:type="dxa"/>
          </w:tcPr>
          <w:p w14:paraId="5F2125BB" w14:textId="6F69F899" w:rsidR="00F1683C" w:rsidRPr="00906958" w:rsidRDefault="00000000">
            <w:pPr>
              <w:rPr>
                <w:rFonts w:ascii="Poppins" w:hAnsi="Poppins" w:cs="Poppins"/>
                <w:sz w:val="16"/>
                <w:szCs w:val="16"/>
              </w:rPr>
            </w:pPr>
            <w:r w:rsidRPr="00906958">
              <w:rPr>
                <w:rFonts w:ascii="Poppins" w:hAnsi="Poppins" w:cs="Poppins"/>
                <w:sz w:val="16"/>
                <w:szCs w:val="16"/>
              </w:rPr>
              <w:t xml:space="preserve">La </w:t>
            </w:r>
            <w:proofErr w:type="spellStart"/>
            <w:r w:rsidRPr="00906958">
              <w:rPr>
                <w:rFonts w:ascii="Poppins" w:hAnsi="Poppins" w:cs="Poppins"/>
                <w:sz w:val="16"/>
                <w:szCs w:val="16"/>
              </w:rPr>
              <w:t>Direzione</w:t>
            </w:r>
            <w:proofErr w:type="spellEnd"/>
            <w:r w:rsidRPr="00906958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06958">
              <w:rPr>
                <w:rFonts w:ascii="Poppins" w:hAnsi="Poppins" w:cs="Poppins"/>
                <w:sz w:val="16"/>
                <w:szCs w:val="16"/>
              </w:rPr>
              <w:t>Lavori</w:t>
            </w:r>
            <w:proofErr w:type="spellEnd"/>
            <w:r w:rsidRPr="00906958">
              <w:rPr>
                <w:rFonts w:ascii="Poppins" w:hAnsi="Poppins" w:cs="Poppins"/>
                <w:sz w:val="16"/>
                <w:szCs w:val="16"/>
              </w:rPr>
              <w:br/>
            </w:r>
            <w:r w:rsidRPr="00906958">
              <w:rPr>
                <w:rFonts w:ascii="Poppins" w:hAnsi="Poppins" w:cs="Poppins"/>
                <w:sz w:val="16"/>
                <w:szCs w:val="16"/>
              </w:rPr>
              <w:br/>
              <w:t>_______________________</w:t>
            </w:r>
          </w:p>
        </w:tc>
      </w:tr>
    </w:tbl>
    <w:p w14:paraId="537973CB" w14:textId="77777777" w:rsidR="00F1683C" w:rsidRPr="00906958" w:rsidRDefault="00F1683C">
      <w:pPr>
        <w:rPr>
          <w:rFonts w:ascii="Poppins" w:hAnsi="Poppins" w:cs="Poppins"/>
          <w:sz w:val="16"/>
          <w:szCs w:val="16"/>
        </w:rPr>
      </w:pPr>
    </w:p>
    <w:p w14:paraId="755C0B75" w14:textId="77777777" w:rsidR="00F1683C" w:rsidRPr="00906958" w:rsidRDefault="00000000">
      <w:pPr>
        <w:rPr>
          <w:rFonts w:ascii="Poppins" w:hAnsi="Poppins" w:cs="Poppins"/>
          <w:sz w:val="16"/>
          <w:szCs w:val="16"/>
        </w:rPr>
      </w:pPr>
      <w:r w:rsidRPr="00906958">
        <w:rPr>
          <w:rFonts w:ascii="Poppins" w:hAnsi="Poppins" w:cs="Poppins"/>
          <w:sz w:val="16"/>
          <w:szCs w:val="16"/>
        </w:rPr>
        <w:t>Il presente verbale viene redatto in tre copie originali.</w:t>
      </w:r>
    </w:p>
    <w:sectPr w:rsidR="00F1683C" w:rsidRPr="00906958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5743" w14:textId="77777777" w:rsidR="009D0B15" w:rsidRDefault="009D0B15" w:rsidP="00906958">
      <w:pPr>
        <w:spacing w:after="0" w:line="240" w:lineRule="auto"/>
      </w:pPr>
      <w:r>
        <w:separator/>
      </w:r>
    </w:p>
  </w:endnote>
  <w:endnote w:type="continuationSeparator" w:id="0">
    <w:p w14:paraId="0A83F12F" w14:textId="77777777" w:rsidR="009D0B15" w:rsidRDefault="009D0B15" w:rsidP="0090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9313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157FEC" w14:textId="2166F683" w:rsidR="00906958" w:rsidRDefault="00906958">
            <w:pPr>
              <w:pStyle w:val="Pidipagina"/>
              <w:jc w:val="center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F7447C" w14:textId="77777777" w:rsidR="00906958" w:rsidRDefault="009069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F1CB" w14:textId="77777777" w:rsidR="009D0B15" w:rsidRDefault="009D0B15" w:rsidP="00906958">
      <w:pPr>
        <w:spacing w:after="0" w:line="240" w:lineRule="auto"/>
      </w:pPr>
      <w:r>
        <w:separator/>
      </w:r>
    </w:p>
  </w:footnote>
  <w:footnote w:type="continuationSeparator" w:id="0">
    <w:p w14:paraId="6ADE7711" w14:textId="77777777" w:rsidR="009D0B15" w:rsidRDefault="009D0B15" w:rsidP="00906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4113815">
    <w:abstractNumId w:val="8"/>
  </w:num>
  <w:num w:numId="2" w16cid:durableId="1778602730">
    <w:abstractNumId w:val="6"/>
  </w:num>
  <w:num w:numId="3" w16cid:durableId="2125417883">
    <w:abstractNumId w:val="5"/>
  </w:num>
  <w:num w:numId="4" w16cid:durableId="64229897">
    <w:abstractNumId w:val="4"/>
  </w:num>
  <w:num w:numId="5" w16cid:durableId="37822216">
    <w:abstractNumId w:val="7"/>
  </w:num>
  <w:num w:numId="6" w16cid:durableId="373887480">
    <w:abstractNumId w:val="3"/>
  </w:num>
  <w:num w:numId="7" w16cid:durableId="154759559">
    <w:abstractNumId w:val="2"/>
  </w:num>
  <w:num w:numId="8" w16cid:durableId="1329559811">
    <w:abstractNumId w:val="1"/>
  </w:num>
  <w:num w:numId="9" w16cid:durableId="16997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4A4"/>
    <w:rsid w:val="0029639D"/>
    <w:rsid w:val="00326F90"/>
    <w:rsid w:val="00906958"/>
    <w:rsid w:val="009733CF"/>
    <w:rsid w:val="009D0B15"/>
    <w:rsid w:val="00AA1D8D"/>
    <w:rsid w:val="00B47730"/>
    <w:rsid w:val="00CB0664"/>
    <w:rsid w:val="00F168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4BA83"/>
  <w14:defaultImageDpi w14:val="300"/>
  <w15:docId w15:val="{3D484B23-90ED-41B7-9457-4AE9013A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3</cp:revision>
  <dcterms:created xsi:type="dcterms:W3CDTF">2013-12-23T23:15:00Z</dcterms:created>
  <dcterms:modified xsi:type="dcterms:W3CDTF">2026-03-16T14:29:00Z</dcterms:modified>
  <cp:category/>
</cp:coreProperties>
</file>